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31052945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0412365400135010172520179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